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1CD141" w14:textId="77777777" w:rsidR="000D4036" w:rsidRDefault="000D4036">
      <w:pPr>
        <w:pStyle w:val="ChineseTitle"/>
        <w:spacing w:beforeLines="0" w:afterLines="0"/>
        <w:rPr>
          <w:sz w:val="44"/>
        </w:rPr>
      </w:pPr>
    </w:p>
    <w:p w14:paraId="66949264" w14:textId="77777777" w:rsidR="000D4036" w:rsidRDefault="000D4036">
      <w:pPr>
        <w:rPr>
          <w:lang w:eastAsia="zh-CN"/>
        </w:rPr>
      </w:pPr>
    </w:p>
    <w:p w14:paraId="6CC0E6C2" w14:textId="77777777" w:rsidR="000D4036" w:rsidRDefault="000D4036">
      <w:pPr>
        <w:rPr>
          <w:lang w:eastAsia="zh-CN"/>
        </w:rPr>
      </w:pPr>
    </w:p>
    <w:p w14:paraId="3F6197EA" w14:textId="77777777" w:rsidR="000D4036" w:rsidRDefault="000D4036">
      <w:pPr>
        <w:rPr>
          <w:lang w:eastAsia="zh-CN"/>
        </w:rPr>
      </w:pPr>
    </w:p>
    <w:p w14:paraId="1E0DB42B" w14:textId="77777777" w:rsidR="000D4036" w:rsidRDefault="000D4036">
      <w:pPr>
        <w:rPr>
          <w:lang w:eastAsia="zh-CN"/>
        </w:rPr>
      </w:pPr>
    </w:p>
    <w:p w14:paraId="0EC58607" w14:textId="77777777" w:rsidR="000D4036" w:rsidRDefault="000D4036">
      <w:pPr>
        <w:rPr>
          <w:lang w:eastAsia="zh-CN"/>
        </w:rPr>
      </w:pPr>
    </w:p>
    <w:p w14:paraId="4AB37B0E" w14:textId="77777777" w:rsidR="000D4036" w:rsidRDefault="000D4036">
      <w:pPr>
        <w:rPr>
          <w:lang w:eastAsia="zh-CN"/>
        </w:rPr>
      </w:pPr>
    </w:p>
    <w:p w14:paraId="6284B0FC" w14:textId="6117E18B" w:rsidR="000D4036" w:rsidRDefault="009E668A">
      <w:pPr>
        <w:pStyle w:val="CAuthor"/>
        <w:spacing w:beforeLines="0" w:afterLines="0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建筑工程与力学学院</w:t>
      </w:r>
      <w:r w:rsidR="006A1DD5">
        <w:rPr>
          <w:rFonts w:ascii="黑体" w:eastAsia="黑体" w:hAnsi="黑体" w:hint="eastAsia"/>
          <w:b/>
          <w:sz w:val="40"/>
        </w:rPr>
        <w:t>博士研究生</w:t>
      </w:r>
      <w:r>
        <w:rPr>
          <w:rFonts w:ascii="黑体" w:eastAsia="黑体" w:hAnsi="黑体" w:hint="eastAsia"/>
          <w:b/>
          <w:sz w:val="40"/>
        </w:rPr>
        <w:t>招生综合考核</w:t>
      </w:r>
    </w:p>
    <w:p w14:paraId="2F8BB706" w14:textId="77777777" w:rsidR="000D4036" w:rsidRDefault="006A1DD5">
      <w:pPr>
        <w:pStyle w:val="CAffiliation"/>
        <w:spacing w:before="120" w:after="120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专业能力考察</w:t>
      </w:r>
    </w:p>
    <w:p w14:paraId="178698C7" w14:textId="77777777" w:rsidR="000D4036" w:rsidRDefault="000D4036">
      <w:pPr>
        <w:pStyle w:val="CAuthor"/>
        <w:spacing w:beforeLines="0" w:afterLines="0"/>
        <w:rPr>
          <w:rFonts w:ascii="黑体" w:eastAsia="黑体" w:hAnsi="黑体"/>
          <w:b/>
          <w:sz w:val="40"/>
        </w:rPr>
      </w:pPr>
    </w:p>
    <w:p w14:paraId="219FCCFB" w14:textId="77777777" w:rsidR="000D4036" w:rsidRPr="009E668A" w:rsidRDefault="006A1DD5">
      <w:pPr>
        <w:pStyle w:val="CAuthor"/>
        <w:spacing w:beforeLines="0" w:afterLines="0"/>
        <w:rPr>
          <w:rFonts w:ascii="黑体" w:eastAsia="黑体" w:hAnsi="黑体"/>
          <w:b/>
          <w:sz w:val="56"/>
          <w:szCs w:val="56"/>
        </w:rPr>
      </w:pPr>
      <w:r w:rsidRPr="009E668A">
        <w:rPr>
          <w:rFonts w:ascii="黑体" w:eastAsia="黑体" w:hAnsi="黑体" w:hint="eastAsia"/>
          <w:b/>
          <w:sz w:val="56"/>
          <w:szCs w:val="56"/>
        </w:rPr>
        <w:t>研究报告</w:t>
      </w:r>
    </w:p>
    <w:p w14:paraId="0A8785FD" w14:textId="77777777" w:rsidR="000D4036" w:rsidRDefault="000D4036">
      <w:pPr>
        <w:rPr>
          <w:lang w:eastAsia="zh-CN"/>
        </w:rPr>
      </w:pPr>
    </w:p>
    <w:p w14:paraId="0C2BF55C" w14:textId="77777777" w:rsidR="000D4036" w:rsidRDefault="000D4036">
      <w:pPr>
        <w:rPr>
          <w:lang w:eastAsia="zh-CN"/>
        </w:rPr>
      </w:pPr>
    </w:p>
    <w:p w14:paraId="0D70719D" w14:textId="77777777" w:rsidR="000D4036" w:rsidRDefault="000D4036">
      <w:pPr>
        <w:rPr>
          <w:lang w:eastAsia="zh-CN"/>
        </w:rPr>
      </w:pPr>
    </w:p>
    <w:p w14:paraId="2DC34770" w14:textId="77777777" w:rsidR="000D4036" w:rsidRDefault="000D4036">
      <w:pPr>
        <w:rPr>
          <w:lang w:eastAsia="zh-CN"/>
        </w:rPr>
      </w:pPr>
    </w:p>
    <w:p w14:paraId="37985E64" w14:textId="77777777" w:rsidR="000D4036" w:rsidRDefault="000D4036">
      <w:pPr>
        <w:rPr>
          <w:lang w:eastAsia="zh-CN"/>
        </w:rPr>
      </w:pPr>
    </w:p>
    <w:p w14:paraId="6B69FFD6" w14:textId="77777777" w:rsidR="000D4036" w:rsidRDefault="000D4036">
      <w:pPr>
        <w:rPr>
          <w:lang w:eastAsia="zh-CN"/>
        </w:rPr>
      </w:pPr>
    </w:p>
    <w:p w14:paraId="5C88A8F4" w14:textId="77777777" w:rsidR="000D4036" w:rsidRDefault="000D4036">
      <w:pPr>
        <w:rPr>
          <w:lang w:eastAsia="zh-CN"/>
        </w:rPr>
      </w:pPr>
    </w:p>
    <w:p w14:paraId="01C68E5B" w14:textId="77777777" w:rsidR="000D4036" w:rsidRDefault="000D4036">
      <w:pPr>
        <w:rPr>
          <w:lang w:eastAsia="zh-CN"/>
        </w:rPr>
      </w:pPr>
    </w:p>
    <w:p w14:paraId="394FFA3F" w14:textId="77777777" w:rsidR="000D4036" w:rsidRDefault="000D4036">
      <w:pPr>
        <w:rPr>
          <w:lang w:eastAsia="zh-CN"/>
        </w:rPr>
      </w:pPr>
    </w:p>
    <w:p w14:paraId="4C401DC7" w14:textId="77777777" w:rsidR="000D4036" w:rsidRDefault="000D4036">
      <w:pPr>
        <w:rPr>
          <w:lang w:eastAsia="zh-CN"/>
        </w:rPr>
      </w:pPr>
    </w:p>
    <w:p w14:paraId="52C3326F" w14:textId="77777777" w:rsidR="000D4036" w:rsidRDefault="000D4036">
      <w:pPr>
        <w:rPr>
          <w:lang w:eastAsia="zh-CN"/>
        </w:rPr>
      </w:pPr>
    </w:p>
    <w:p w14:paraId="2572AFAE" w14:textId="77777777" w:rsidR="000D4036" w:rsidRDefault="000D4036">
      <w:pPr>
        <w:rPr>
          <w:lang w:eastAsia="zh-CN"/>
        </w:rPr>
      </w:pPr>
    </w:p>
    <w:p w14:paraId="3BCA7A81" w14:textId="77777777" w:rsidR="000D4036" w:rsidRDefault="000D4036">
      <w:pPr>
        <w:rPr>
          <w:lang w:eastAsia="zh-CN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6430"/>
      </w:tblGrid>
      <w:tr w:rsidR="000D4036" w14:paraId="67D3B4D9" w14:textId="77777777">
        <w:trPr>
          <w:trHeight w:val="851"/>
          <w:jc w:val="center"/>
        </w:trPr>
        <w:tc>
          <w:tcPr>
            <w:tcW w:w="1934" w:type="dxa"/>
            <w:vAlign w:val="bottom"/>
          </w:tcPr>
          <w:p w14:paraId="61CA8DF6" w14:textId="62BC0C7F" w:rsidR="000D4036" w:rsidRDefault="009E668A">
            <w:pPr>
              <w:jc w:val="both"/>
              <w:rPr>
                <w:rFonts w:ascii="黑体" w:eastAsia="黑体" w:hAnsi="黑体"/>
                <w:sz w:val="32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考生姓名</w:t>
            </w:r>
            <w:r w:rsidR="006A1DD5">
              <w:rPr>
                <w:rFonts w:ascii="黑体" w:eastAsia="黑体" w:hAnsi="黑体" w:hint="eastAsia"/>
                <w:sz w:val="32"/>
                <w:szCs w:val="24"/>
              </w:rPr>
              <w:t>：</w:t>
            </w:r>
          </w:p>
        </w:tc>
        <w:tc>
          <w:tcPr>
            <w:tcW w:w="6430" w:type="dxa"/>
            <w:tcBorders>
              <w:bottom w:val="single" w:sz="4" w:space="0" w:color="auto"/>
            </w:tcBorders>
            <w:vAlign w:val="bottom"/>
          </w:tcPr>
          <w:p w14:paraId="32B5142C" w14:textId="77777777" w:rsidR="000D4036" w:rsidRDefault="000D4036">
            <w:pPr>
              <w:jc w:val="center"/>
              <w:rPr>
                <w:rFonts w:ascii="宋体" w:hAnsi="宋体"/>
                <w:sz w:val="32"/>
                <w:szCs w:val="24"/>
                <w:lang w:eastAsia="zh-CN"/>
              </w:rPr>
            </w:pPr>
          </w:p>
        </w:tc>
      </w:tr>
      <w:tr w:rsidR="000D4036" w14:paraId="59658E16" w14:textId="77777777">
        <w:trPr>
          <w:trHeight w:val="851"/>
          <w:jc w:val="center"/>
        </w:trPr>
        <w:tc>
          <w:tcPr>
            <w:tcW w:w="1934" w:type="dxa"/>
            <w:vAlign w:val="bottom"/>
          </w:tcPr>
          <w:p w14:paraId="3FCDD301" w14:textId="57F88188" w:rsidR="000D4036" w:rsidRDefault="009E668A">
            <w:pPr>
              <w:jc w:val="both"/>
              <w:rPr>
                <w:rFonts w:ascii="黑体" w:eastAsia="黑体" w:hAnsi="黑体"/>
                <w:sz w:val="32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报考</w:t>
            </w:r>
            <w:r w:rsidR="008E3CF9"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学科</w:t>
            </w:r>
            <w:bookmarkStart w:id="0" w:name="_GoBack"/>
            <w:bookmarkEnd w:id="0"/>
            <w:r w:rsidR="006A1DD5">
              <w:rPr>
                <w:rFonts w:ascii="黑体" w:eastAsia="黑体" w:hAnsi="黑体" w:hint="eastAsia"/>
                <w:sz w:val="32"/>
                <w:szCs w:val="24"/>
              </w:rPr>
              <w:t>：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4B5F6" w14:textId="77777777" w:rsidR="000D4036" w:rsidRDefault="000D4036">
            <w:pPr>
              <w:jc w:val="center"/>
              <w:rPr>
                <w:rFonts w:ascii="宋体" w:hAnsi="宋体"/>
                <w:sz w:val="32"/>
                <w:szCs w:val="24"/>
                <w:lang w:eastAsia="zh-CN"/>
              </w:rPr>
            </w:pPr>
          </w:p>
        </w:tc>
      </w:tr>
      <w:tr w:rsidR="000D4036" w14:paraId="2DCC77D8" w14:textId="77777777">
        <w:trPr>
          <w:trHeight w:val="851"/>
          <w:jc w:val="center"/>
        </w:trPr>
        <w:tc>
          <w:tcPr>
            <w:tcW w:w="1934" w:type="dxa"/>
            <w:vAlign w:val="bottom"/>
          </w:tcPr>
          <w:p w14:paraId="2808B52A" w14:textId="1CFDDA91" w:rsidR="000D4036" w:rsidRDefault="00AE6832">
            <w:pPr>
              <w:jc w:val="both"/>
              <w:rPr>
                <w:rFonts w:ascii="黑体" w:eastAsia="黑体" w:hAnsi="黑体"/>
                <w:sz w:val="32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意向</w:t>
            </w:r>
            <w:r w:rsidR="006A1DD5"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博导</w:t>
            </w:r>
            <w:r w:rsidR="006A1DD5">
              <w:rPr>
                <w:rFonts w:ascii="黑体" w:eastAsia="黑体" w:hAnsi="黑体" w:hint="eastAsia"/>
                <w:sz w:val="32"/>
                <w:szCs w:val="24"/>
              </w:rPr>
              <w:t>：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AD78F" w14:textId="77777777" w:rsidR="000D4036" w:rsidRDefault="000D4036">
            <w:pPr>
              <w:jc w:val="center"/>
              <w:rPr>
                <w:rFonts w:ascii="宋体" w:hAnsi="宋体"/>
                <w:sz w:val="32"/>
                <w:szCs w:val="24"/>
                <w:lang w:eastAsia="zh-CN"/>
              </w:rPr>
            </w:pPr>
          </w:p>
        </w:tc>
      </w:tr>
    </w:tbl>
    <w:p w14:paraId="181E6CB8" w14:textId="77777777" w:rsidR="000D4036" w:rsidRDefault="000D4036">
      <w:pPr>
        <w:rPr>
          <w:lang w:eastAsia="zh-CN"/>
        </w:rPr>
      </w:pPr>
    </w:p>
    <w:p w14:paraId="623D7AC0" w14:textId="77777777" w:rsidR="000D4036" w:rsidRDefault="000D4036">
      <w:pPr>
        <w:pStyle w:val="CAffiliation"/>
        <w:spacing w:before="120" w:after="120"/>
      </w:pPr>
    </w:p>
    <w:p w14:paraId="6B9B0285" w14:textId="77777777" w:rsidR="000D4036" w:rsidRDefault="000D4036">
      <w:pPr>
        <w:rPr>
          <w:lang w:eastAsia="zh-CN"/>
        </w:rPr>
      </w:pPr>
    </w:p>
    <w:p w14:paraId="34BCA24D" w14:textId="77777777" w:rsidR="000D4036" w:rsidRDefault="000D4036">
      <w:pPr>
        <w:rPr>
          <w:lang w:eastAsia="zh-CN"/>
        </w:rPr>
      </w:pPr>
    </w:p>
    <w:p w14:paraId="43AB32B9" w14:textId="77777777" w:rsidR="000D4036" w:rsidRDefault="000D4036">
      <w:pPr>
        <w:rPr>
          <w:lang w:eastAsia="zh-CN"/>
        </w:rPr>
      </w:pPr>
    </w:p>
    <w:p w14:paraId="19C5B961" w14:textId="77777777" w:rsidR="000D4036" w:rsidRDefault="000D4036">
      <w:pPr>
        <w:rPr>
          <w:lang w:eastAsia="zh-CN"/>
        </w:rPr>
      </w:pPr>
    </w:p>
    <w:p w14:paraId="51656D5E" w14:textId="0D8A5256" w:rsidR="000D4036" w:rsidRDefault="006A1DD5">
      <w:pPr>
        <w:pStyle w:val="CAuthor"/>
        <w:spacing w:beforeLines="0" w:afterLines="0"/>
        <w:ind w:firstLineChars="150" w:firstLine="48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202</w:t>
      </w:r>
      <w:r w:rsidR="00766E68">
        <w:rPr>
          <w:rFonts w:ascii="宋体" w:eastAsia="宋体" w:hAnsi="宋体"/>
          <w:sz w:val="32"/>
        </w:rPr>
        <w:t>6</w:t>
      </w:r>
      <w:r>
        <w:rPr>
          <w:rFonts w:ascii="宋体" w:eastAsia="宋体" w:hAnsi="宋体" w:hint="eastAsia"/>
          <w:sz w:val="32"/>
        </w:rPr>
        <w:t>年</w:t>
      </w:r>
      <w:r w:rsidR="00766E68">
        <w:rPr>
          <w:rFonts w:ascii="宋体" w:eastAsia="宋体" w:hAnsi="宋体"/>
          <w:sz w:val="32"/>
        </w:rPr>
        <w:t>1</w:t>
      </w:r>
      <w:r>
        <w:rPr>
          <w:rFonts w:ascii="宋体" w:eastAsia="宋体" w:hAnsi="宋体" w:hint="eastAsia"/>
          <w:sz w:val="32"/>
        </w:rPr>
        <w:t>月</w:t>
      </w:r>
    </w:p>
    <w:p w14:paraId="3B2192A7" w14:textId="77777777" w:rsidR="000D4036" w:rsidRDefault="006A1DD5">
      <w:pPr>
        <w:pStyle w:val="a5"/>
        <w:spacing w:line="288" w:lineRule="auto"/>
        <w:rPr>
          <w:lang w:eastAsia="zh-CN"/>
        </w:rPr>
      </w:pPr>
      <w:r>
        <w:rPr>
          <w:lang w:eastAsia="zh-CN"/>
        </w:rPr>
        <w:br w:type="page"/>
      </w:r>
    </w:p>
    <w:p w14:paraId="19284048" w14:textId="23150C2E" w:rsidR="000D4036" w:rsidRPr="002E11BF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2E11BF">
        <w:rPr>
          <w:rFonts w:ascii="宋体" w:hAnsi="宋体"/>
          <w:b/>
          <w:sz w:val="28"/>
          <w:szCs w:val="28"/>
        </w:rPr>
        <w:lastRenderedPageBreak/>
        <w:t>标题</w:t>
      </w:r>
      <w:r w:rsidR="00FD4209">
        <w:rPr>
          <w:rFonts w:ascii="宋体" w:hAnsi="宋体" w:hint="eastAsia"/>
          <w:b/>
          <w:sz w:val="28"/>
          <w:szCs w:val="28"/>
          <w:lang w:eastAsia="zh-CN"/>
        </w:rPr>
        <w:t>1</w:t>
      </w:r>
    </w:p>
    <w:p w14:paraId="3836D29D" w14:textId="77777777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可接下一级标题或正文。</w:t>
      </w:r>
    </w:p>
    <w:p w14:paraId="2A3A9D50" w14:textId="2A8EB120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各级标题均为宋体</w:t>
      </w:r>
      <w:r w:rsidR="002E11BF" w:rsidRPr="008A05DA">
        <w:rPr>
          <w:rFonts w:ascii="宋体" w:hAnsi="宋体" w:hint="eastAsia"/>
          <w:szCs w:val="24"/>
          <w:lang w:eastAsia="zh-CN"/>
        </w:rPr>
        <w:t>四</w:t>
      </w:r>
      <w:r w:rsidRPr="008A05DA">
        <w:rPr>
          <w:rFonts w:ascii="宋体" w:hAnsi="宋体"/>
          <w:szCs w:val="24"/>
          <w:lang w:eastAsia="zh-CN"/>
        </w:rPr>
        <w:t>号字，加粗，顶格。段前段后均为0.5行。</w:t>
      </w:r>
    </w:p>
    <w:p w14:paraId="25B1DC75" w14:textId="77777777" w:rsidR="000D4036" w:rsidRPr="00FD4209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FD4209">
        <w:rPr>
          <w:rFonts w:ascii="宋体" w:hAnsi="宋体"/>
          <w:b/>
          <w:sz w:val="28"/>
          <w:szCs w:val="28"/>
          <w:lang w:eastAsia="zh-CN"/>
        </w:rPr>
        <w:t>标题1.1</w:t>
      </w:r>
    </w:p>
    <w:p w14:paraId="3363388A" w14:textId="290813BD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正文为宋体</w:t>
      </w:r>
      <w:r w:rsidR="002E11BF" w:rsidRPr="008A05DA">
        <w:rPr>
          <w:rFonts w:ascii="宋体" w:hAnsi="宋体" w:hint="eastAsia"/>
          <w:szCs w:val="24"/>
          <w:lang w:eastAsia="zh-CN"/>
        </w:rPr>
        <w:t>小</w:t>
      </w:r>
      <w:r w:rsidRPr="008A05DA">
        <w:rPr>
          <w:rFonts w:ascii="宋体" w:hAnsi="宋体"/>
          <w:szCs w:val="24"/>
          <w:lang w:eastAsia="zh-CN"/>
        </w:rPr>
        <w:t>四号字，首行缩进</w:t>
      </w:r>
      <w:r w:rsidR="008A05DA" w:rsidRPr="008A05DA">
        <w:rPr>
          <w:rFonts w:ascii="宋体" w:hAnsi="宋体" w:hint="eastAsia"/>
          <w:szCs w:val="24"/>
          <w:lang w:eastAsia="zh-CN"/>
        </w:rPr>
        <w:t>2</w:t>
      </w:r>
      <w:r w:rsidRPr="008A05DA">
        <w:rPr>
          <w:rFonts w:ascii="宋体" w:hAnsi="宋体"/>
          <w:szCs w:val="24"/>
          <w:lang w:eastAsia="zh-CN"/>
        </w:rPr>
        <w:t>字符。全文行距均为22磅。</w:t>
      </w:r>
    </w:p>
    <w:p w14:paraId="007CDD47" w14:textId="77777777" w:rsidR="000D4036" w:rsidRPr="00FD4209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FD4209">
        <w:rPr>
          <w:rFonts w:ascii="宋体" w:hAnsi="宋体"/>
          <w:b/>
          <w:sz w:val="28"/>
          <w:szCs w:val="28"/>
          <w:lang w:eastAsia="zh-CN"/>
        </w:rPr>
        <w:t>标题1.1.1</w:t>
      </w:r>
    </w:p>
    <w:p w14:paraId="5141A9C9" w14:textId="7A1AADD4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页面采用A4</w:t>
      </w:r>
      <w:r w:rsidR="009C7810">
        <w:rPr>
          <w:rFonts w:ascii="宋体" w:hAnsi="宋体"/>
          <w:szCs w:val="24"/>
          <w:lang w:eastAsia="zh-CN"/>
        </w:rPr>
        <w:t>纸</w:t>
      </w:r>
      <w:r w:rsidRPr="008A05DA">
        <w:rPr>
          <w:rFonts w:ascii="宋体" w:hAnsi="宋体"/>
          <w:szCs w:val="24"/>
          <w:lang w:eastAsia="zh-CN"/>
        </w:rPr>
        <w:t>纵向，页边距上下左右均为2.5 cm。</w:t>
      </w:r>
    </w:p>
    <w:p w14:paraId="5F1B5850" w14:textId="77777777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……</w:t>
      </w:r>
    </w:p>
    <w:p w14:paraId="3717E7A1" w14:textId="77777777" w:rsidR="000D4036" w:rsidRPr="00FD4209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FD4209">
        <w:rPr>
          <w:rFonts w:ascii="宋体" w:hAnsi="宋体"/>
          <w:b/>
          <w:sz w:val="28"/>
          <w:szCs w:val="28"/>
          <w:lang w:eastAsia="zh-CN"/>
        </w:rPr>
        <w:t>参考文献：</w:t>
      </w:r>
    </w:p>
    <w:p w14:paraId="2B1DDAEA" w14:textId="1C37BE2E" w:rsidR="000D4036" w:rsidRDefault="006A1DD5">
      <w:pPr>
        <w:pStyle w:val="Reference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作者</w:t>
      </w:r>
      <w:r>
        <w:rPr>
          <w:sz w:val="28"/>
          <w:szCs w:val="28"/>
        </w:rPr>
        <w:t>1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作者</w:t>
      </w:r>
      <w:r>
        <w:rPr>
          <w:sz w:val="28"/>
          <w:szCs w:val="28"/>
        </w:rPr>
        <w:t>2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作者</w:t>
      </w:r>
      <w:r>
        <w:rPr>
          <w:sz w:val="28"/>
          <w:szCs w:val="28"/>
        </w:rPr>
        <w:t>3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等</w:t>
      </w:r>
      <w:r>
        <w:rPr>
          <w:sz w:val="28"/>
          <w:szCs w:val="28"/>
        </w:rPr>
        <w:t>.</w:t>
      </w:r>
      <w:r>
        <w:rPr>
          <w:sz w:val="28"/>
          <w:szCs w:val="28"/>
        </w:rPr>
        <w:t>期刊论文题名</w:t>
      </w:r>
      <w:r w:rsidR="008D38BA">
        <w:rPr>
          <w:sz w:val="28"/>
          <w:szCs w:val="28"/>
        </w:rPr>
        <w:t>[J].</w:t>
      </w:r>
      <w:r>
        <w:rPr>
          <w:sz w:val="28"/>
          <w:szCs w:val="28"/>
        </w:rPr>
        <w:t>刊名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出版年份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卷（期）</w:t>
      </w:r>
      <w:r w:rsidR="008D38BA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起止页码</w:t>
      </w:r>
      <w:r>
        <w:rPr>
          <w:sz w:val="28"/>
          <w:szCs w:val="28"/>
        </w:rPr>
        <w:t>.</w:t>
      </w:r>
    </w:p>
    <w:p w14:paraId="32B8CA0F" w14:textId="6BEBA92C" w:rsidR="000D4036" w:rsidRPr="009C7810" w:rsidRDefault="006A1DD5" w:rsidP="009C7810">
      <w:pPr>
        <w:pStyle w:val="Reference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作者</w:t>
      </w:r>
      <w:r w:rsidR="008D38BA">
        <w:rPr>
          <w:sz w:val="28"/>
          <w:szCs w:val="28"/>
        </w:rPr>
        <w:t>.</w:t>
      </w:r>
      <w:r>
        <w:rPr>
          <w:sz w:val="28"/>
          <w:szCs w:val="28"/>
        </w:rPr>
        <w:t>书名</w:t>
      </w:r>
      <w:r w:rsidR="008D38BA">
        <w:rPr>
          <w:sz w:val="28"/>
          <w:szCs w:val="28"/>
        </w:rPr>
        <w:t>[M].</w:t>
      </w:r>
      <w:r>
        <w:rPr>
          <w:sz w:val="28"/>
          <w:szCs w:val="28"/>
        </w:rPr>
        <w:t>版本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出版地</w:t>
      </w:r>
      <w:r w:rsidR="008D38BA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出版者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出版年</w:t>
      </w:r>
      <w:r w:rsidR="008D38BA">
        <w:rPr>
          <w:sz w:val="28"/>
          <w:szCs w:val="28"/>
        </w:rPr>
        <w:t>.</w:t>
      </w:r>
      <w:r>
        <w:rPr>
          <w:sz w:val="28"/>
          <w:szCs w:val="28"/>
        </w:rPr>
        <w:t>起止页码</w:t>
      </w:r>
      <w:r>
        <w:rPr>
          <w:sz w:val="28"/>
          <w:szCs w:val="28"/>
        </w:rPr>
        <w:t>.</w:t>
      </w:r>
    </w:p>
    <w:sectPr w:rsidR="000D4036" w:rsidRPr="009C7810">
      <w:footerReference w:type="even" r:id="rId7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37381" w14:textId="77777777" w:rsidR="00B51773" w:rsidRDefault="00B51773">
      <w:r>
        <w:separator/>
      </w:r>
    </w:p>
  </w:endnote>
  <w:endnote w:type="continuationSeparator" w:id="0">
    <w:p w14:paraId="64D24979" w14:textId="77777777" w:rsidR="00B51773" w:rsidRDefault="00B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1A0F" w14:textId="77777777" w:rsidR="000D4036" w:rsidRDefault="006A1DD5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5</w:t>
    </w:r>
    <w:r>
      <w:fldChar w:fldCharType="end"/>
    </w:r>
  </w:p>
  <w:p w14:paraId="5F64A24A" w14:textId="77777777" w:rsidR="000D4036" w:rsidRDefault="000D40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D0D70" w14:textId="77777777" w:rsidR="00B51773" w:rsidRDefault="00B51773">
      <w:r>
        <w:separator/>
      </w:r>
    </w:p>
  </w:footnote>
  <w:footnote w:type="continuationSeparator" w:id="0">
    <w:p w14:paraId="577F21EC" w14:textId="77777777" w:rsidR="00B51773" w:rsidRDefault="00B5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none"/>
      <w:pStyle w:val="CKeyWords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0000019"/>
    <w:multiLevelType w:val="multilevel"/>
    <w:tmpl w:val="00000019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23"/>
    <w:multiLevelType w:val="multilevel"/>
    <w:tmpl w:val="00000023"/>
    <w:lvl w:ilvl="0">
      <w:start w:val="1"/>
      <w:numFmt w:val="decimal"/>
      <w:pStyle w:val="TableCHeading"/>
      <w:lvlText w:val="表 %1"/>
      <w:lvlJc w:val="left"/>
      <w:pPr>
        <w:tabs>
          <w:tab w:val="left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24"/>
    <w:multiLevelType w:val="multilevel"/>
    <w:tmpl w:val="00000024"/>
    <w:lvl w:ilvl="0">
      <w:start w:val="1"/>
      <w:numFmt w:val="none"/>
      <w:pStyle w:val="CAbstract"/>
      <w:lvlText w:val="摘  要："/>
      <w:lvlJc w:val="left"/>
      <w:pPr>
        <w:tabs>
          <w:tab w:val="left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>
      <w:start w:val="1"/>
      <w:numFmt w:val="none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0719"/>
    <w:rsid w:val="00086EFC"/>
    <w:rsid w:val="000B20A8"/>
    <w:rsid w:val="000C1B53"/>
    <w:rsid w:val="000C481D"/>
    <w:rsid w:val="000D4036"/>
    <w:rsid w:val="000D6636"/>
    <w:rsid w:val="000D7F89"/>
    <w:rsid w:val="00152E90"/>
    <w:rsid w:val="0015324A"/>
    <w:rsid w:val="00172A27"/>
    <w:rsid w:val="001C4AF9"/>
    <w:rsid w:val="002667AF"/>
    <w:rsid w:val="002C1B64"/>
    <w:rsid w:val="002E11BF"/>
    <w:rsid w:val="00316BF2"/>
    <w:rsid w:val="003173C5"/>
    <w:rsid w:val="003467D9"/>
    <w:rsid w:val="003650CD"/>
    <w:rsid w:val="0040399E"/>
    <w:rsid w:val="0042525B"/>
    <w:rsid w:val="004670FA"/>
    <w:rsid w:val="00476D1B"/>
    <w:rsid w:val="004B590A"/>
    <w:rsid w:val="004C2C5E"/>
    <w:rsid w:val="0052003E"/>
    <w:rsid w:val="00586B58"/>
    <w:rsid w:val="00597108"/>
    <w:rsid w:val="005D1A8F"/>
    <w:rsid w:val="00651FC4"/>
    <w:rsid w:val="0065629D"/>
    <w:rsid w:val="00683856"/>
    <w:rsid w:val="0069395F"/>
    <w:rsid w:val="006A1DD5"/>
    <w:rsid w:val="006B2116"/>
    <w:rsid w:val="00705562"/>
    <w:rsid w:val="007327B2"/>
    <w:rsid w:val="00734741"/>
    <w:rsid w:val="00766E68"/>
    <w:rsid w:val="00793A09"/>
    <w:rsid w:val="007B58BD"/>
    <w:rsid w:val="00830F3A"/>
    <w:rsid w:val="00840AA1"/>
    <w:rsid w:val="00844356"/>
    <w:rsid w:val="00851F4C"/>
    <w:rsid w:val="00872B7C"/>
    <w:rsid w:val="008A05DA"/>
    <w:rsid w:val="008D38BA"/>
    <w:rsid w:val="008E3CF9"/>
    <w:rsid w:val="00906A52"/>
    <w:rsid w:val="009139AB"/>
    <w:rsid w:val="00954BD2"/>
    <w:rsid w:val="00957F89"/>
    <w:rsid w:val="00960EAF"/>
    <w:rsid w:val="0097648E"/>
    <w:rsid w:val="00996596"/>
    <w:rsid w:val="009C7810"/>
    <w:rsid w:val="009E668A"/>
    <w:rsid w:val="00A21335"/>
    <w:rsid w:val="00A5072E"/>
    <w:rsid w:val="00AD769F"/>
    <w:rsid w:val="00AE6832"/>
    <w:rsid w:val="00AF7B46"/>
    <w:rsid w:val="00B51773"/>
    <w:rsid w:val="00B62A42"/>
    <w:rsid w:val="00BB1A09"/>
    <w:rsid w:val="00BF5CB3"/>
    <w:rsid w:val="00C070AE"/>
    <w:rsid w:val="00C1338C"/>
    <w:rsid w:val="00C306C4"/>
    <w:rsid w:val="00C70647"/>
    <w:rsid w:val="00C829E5"/>
    <w:rsid w:val="00C82F78"/>
    <w:rsid w:val="00D00CFA"/>
    <w:rsid w:val="00D066FB"/>
    <w:rsid w:val="00D1265B"/>
    <w:rsid w:val="00DF04E0"/>
    <w:rsid w:val="00E0651B"/>
    <w:rsid w:val="00E46E42"/>
    <w:rsid w:val="00E904BD"/>
    <w:rsid w:val="00EA13AE"/>
    <w:rsid w:val="00F3462D"/>
    <w:rsid w:val="00F911A6"/>
    <w:rsid w:val="00FA57F0"/>
    <w:rsid w:val="00FC5ECD"/>
    <w:rsid w:val="00FD4209"/>
    <w:rsid w:val="00FE70FC"/>
    <w:rsid w:val="07915583"/>
    <w:rsid w:val="3FE252B7"/>
    <w:rsid w:val="56DB3019"/>
    <w:rsid w:val="7B136D8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4BA8C"/>
  <w15:docId w15:val="{81594C80-48A5-4582-8F49-3424C5C9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jc w:val="both"/>
      <w:outlineLvl w:val="0"/>
    </w:pPr>
    <w:rPr>
      <w:b/>
      <w:kern w:val="44"/>
      <w:sz w:val="28"/>
      <w:lang w:eastAsia="zh-CN"/>
    </w:rPr>
  </w:style>
  <w:style w:type="paragraph" w:styleId="2">
    <w:name w:val="heading 2"/>
    <w:basedOn w:val="a"/>
    <w:next w:val="a"/>
    <w:qFormat/>
    <w:pPr>
      <w:keepNext/>
      <w:keepLines/>
      <w:widowControl w:val="0"/>
      <w:numPr>
        <w:ilvl w:val="1"/>
        <w:numId w:val="1"/>
      </w:numPr>
      <w:jc w:val="both"/>
      <w:outlineLvl w:val="1"/>
    </w:pPr>
    <w:rPr>
      <w:rFonts w:eastAsia="黑体"/>
      <w:b/>
      <w:kern w:val="2"/>
      <w:sz w:val="21"/>
      <w:lang w:eastAsia="zh-CN"/>
    </w:rPr>
  </w:style>
  <w:style w:type="paragraph" w:styleId="3">
    <w:name w:val="heading 3"/>
    <w:basedOn w:val="a"/>
    <w:next w:val="a"/>
    <w:qFormat/>
    <w:pPr>
      <w:keepNext/>
      <w:keepLines/>
      <w:widowControl w:val="0"/>
      <w:numPr>
        <w:ilvl w:val="2"/>
        <w:numId w:val="2"/>
      </w:numPr>
      <w:jc w:val="both"/>
      <w:outlineLvl w:val="2"/>
    </w:pPr>
    <w:rPr>
      <w:b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</w:rPr>
  </w:style>
  <w:style w:type="paragraph" w:styleId="a5">
    <w:name w:val="Plain Text"/>
    <w:basedOn w:val="a"/>
    <w:qFormat/>
    <w:rPr>
      <w:rFonts w:ascii="Courier New" w:hAnsi="Courier New"/>
      <w:sz w:val="20"/>
    </w:rPr>
  </w:style>
  <w:style w:type="paragraph" w:styleId="a6">
    <w:name w:val="Balloon Text"/>
    <w:basedOn w:val="a"/>
    <w:qFormat/>
    <w:rPr>
      <w:sz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</w:pPr>
    <w:rPr>
      <w:rFonts w:ascii="宋体" w:hAnsi="宋体"/>
      <w:lang w:eastAsia="zh-CN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customStyle="1" w:styleId="a4">
    <w:name w:val="文档结构图 字符"/>
    <w:link w:val="a3"/>
    <w:rPr>
      <w:rFonts w:ascii="宋体"/>
      <w:sz w:val="18"/>
      <w:lang w:eastAsia="en-US"/>
    </w:rPr>
  </w:style>
  <w:style w:type="character" w:customStyle="1" w:styleId="a9">
    <w:name w:val="页眉 字符"/>
    <w:link w:val="a8"/>
    <w:rPr>
      <w:sz w:val="18"/>
      <w:lang w:eastAsia="en-US"/>
    </w:rPr>
  </w:style>
  <w:style w:type="paragraph" w:customStyle="1" w:styleId="Reference">
    <w:name w:val="Reference"/>
    <w:basedOn w:val="a"/>
    <w:pPr>
      <w:widowControl w:val="0"/>
      <w:numPr>
        <w:numId w:val="3"/>
      </w:numPr>
      <w:jc w:val="both"/>
    </w:pPr>
    <w:rPr>
      <w:kern w:val="2"/>
      <w:sz w:val="15"/>
      <w:lang w:eastAsia="zh-CN"/>
    </w:rPr>
  </w:style>
  <w:style w:type="paragraph" w:customStyle="1" w:styleId="Abstract">
    <w:name w:val="Abstract"/>
    <w:basedOn w:val="a"/>
    <w:next w:val="a"/>
    <w:pPr>
      <w:widowControl w:val="0"/>
      <w:numPr>
        <w:numId w:val="4"/>
      </w:numPr>
      <w:spacing w:beforeLines="50" w:afterLines="50"/>
      <w:ind w:left="0" w:firstLine="0"/>
      <w:jc w:val="both"/>
    </w:pPr>
    <w:rPr>
      <w:kern w:val="2"/>
      <w:sz w:val="18"/>
      <w:lang w:eastAsia="zh-CN"/>
    </w:rPr>
  </w:style>
  <w:style w:type="paragraph" w:customStyle="1" w:styleId="af0">
    <w:name w:val="作者"/>
    <w:basedOn w:val="a"/>
    <w:pPr>
      <w:widowControl w:val="0"/>
      <w:adjustRightInd w:val="0"/>
      <w:snapToGrid w:val="0"/>
      <w:spacing w:line="313" w:lineRule="atLeast"/>
      <w:jc w:val="center"/>
    </w:pPr>
    <w:rPr>
      <w:rFonts w:eastAsia="仿宋_GB2312"/>
      <w:kern w:val="2"/>
      <w:sz w:val="28"/>
      <w:lang w:eastAsia="zh-CN"/>
    </w:rPr>
  </w:style>
  <w:style w:type="paragraph" w:customStyle="1" w:styleId="ChineseTitle">
    <w:name w:val="Chinese Title"/>
    <w:basedOn w:val="a"/>
    <w:next w:val="CAuthor"/>
    <w:pPr>
      <w:widowControl w:val="0"/>
      <w:spacing w:beforeLines="300" w:afterLines="150"/>
      <w:jc w:val="center"/>
    </w:pPr>
    <w:rPr>
      <w:rFonts w:ascii="黑体" w:eastAsia="黑体"/>
      <w:b/>
      <w:kern w:val="2"/>
      <w:sz w:val="36"/>
      <w:lang w:eastAsia="zh-CN"/>
    </w:rPr>
  </w:style>
  <w:style w:type="paragraph" w:customStyle="1" w:styleId="CAuthor">
    <w:name w:val="CAuthor"/>
    <w:basedOn w:val="a"/>
    <w:next w:val="CAffiliation"/>
    <w:pPr>
      <w:widowControl w:val="0"/>
      <w:spacing w:beforeLines="50" w:afterLines="50"/>
      <w:jc w:val="center"/>
    </w:pPr>
    <w:rPr>
      <w:rFonts w:ascii="楷体_GB2312" w:eastAsia="楷体_GB2312"/>
      <w:kern w:val="2"/>
      <w:sz w:val="28"/>
      <w:lang w:eastAsia="zh-CN"/>
    </w:rPr>
  </w:style>
  <w:style w:type="paragraph" w:customStyle="1" w:styleId="CAffiliation">
    <w:name w:val="CAffiliation"/>
    <w:basedOn w:val="a"/>
    <w:next w:val="CAbstract"/>
    <w:pPr>
      <w:widowControl w:val="0"/>
      <w:spacing w:beforeLines="50" w:afterLines="50"/>
      <w:jc w:val="center"/>
    </w:pPr>
    <w:rPr>
      <w:rFonts w:ascii="宋体" w:hAnsi="宋体"/>
      <w:kern w:val="2"/>
      <w:sz w:val="15"/>
      <w:lang w:eastAsia="zh-CN"/>
    </w:rPr>
  </w:style>
  <w:style w:type="paragraph" w:customStyle="1" w:styleId="CAbstract">
    <w:name w:val="CAbstract"/>
    <w:basedOn w:val="a"/>
    <w:next w:val="a"/>
    <w:qFormat/>
    <w:pPr>
      <w:widowControl w:val="0"/>
      <w:numPr>
        <w:numId w:val="5"/>
      </w:numPr>
      <w:tabs>
        <w:tab w:val="clear" w:pos="720"/>
      </w:tabs>
      <w:spacing w:beforeLines="50" w:afterLines="50"/>
      <w:ind w:left="284" w:rightChars="180" w:right="180" w:firstLine="0"/>
      <w:jc w:val="both"/>
    </w:pPr>
    <w:rPr>
      <w:kern w:val="2"/>
      <w:sz w:val="18"/>
      <w:lang w:eastAsia="zh-CN"/>
    </w:rPr>
  </w:style>
  <w:style w:type="paragraph" w:customStyle="1" w:styleId="CKeyWords">
    <w:name w:val="CKeyWords"/>
    <w:basedOn w:val="a"/>
    <w:next w:val="a"/>
    <w:pPr>
      <w:widowControl w:val="0"/>
      <w:numPr>
        <w:numId w:val="6"/>
      </w:numPr>
      <w:tabs>
        <w:tab w:val="clear" w:pos="1500"/>
      </w:tabs>
      <w:spacing w:beforeLines="50" w:afterLines="50"/>
      <w:ind w:leftChars="140" w:left="1257" w:rightChars="180" w:right="180" w:hangingChars="535" w:hanging="963"/>
      <w:jc w:val="both"/>
    </w:pPr>
    <w:rPr>
      <w:kern w:val="2"/>
      <w:sz w:val="18"/>
      <w:lang w:eastAsia="zh-CN"/>
    </w:rPr>
  </w:style>
  <w:style w:type="paragraph" w:customStyle="1" w:styleId="TableCHeading">
    <w:name w:val="TableCHeading"/>
    <w:basedOn w:val="a"/>
    <w:next w:val="a"/>
    <w:pPr>
      <w:widowControl w:val="0"/>
      <w:numPr>
        <w:numId w:val="7"/>
      </w:numPr>
      <w:tabs>
        <w:tab w:val="clear" w:pos="840"/>
      </w:tabs>
      <w:spacing w:beforeLines="100"/>
      <w:ind w:left="0" w:firstLine="0"/>
      <w:jc w:val="center"/>
    </w:pPr>
    <w:rPr>
      <w:rFonts w:eastAsia="黑体"/>
      <w:b/>
      <w:kern w:val="2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</Words>
  <Characters>249</Characters>
  <Application>Microsoft Office Word</Application>
  <DocSecurity>0</DocSecurity>
  <Lines>2</Lines>
  <Paragraphs>1</Paragraphs>
  <ScaleCrop>false</ScaleCrop>
  <Company>Columbia University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ysu</dc:title>
  <dc:creator>姚建涛</dc:creator>
  <cp:lastModifiedBy>孙连京</cp:lastModifiedBy>
  <cp:revision>14</cp:revision>
  <cp:lastPrinted>2012-03-01T02:59:00Z</cp:lastPrinted>
  <dcterms:created xsi:type="dcterms:W3CDTF">2023-05-15T07:14:00Z</dcterms:created>
  <dcterms:modified xsi:type="dcterms:W3CDTF">2025-12-30T08:09:00Z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5AF0105389CC44F888151CD15BCA2EA8_12</vt:lpwstr>
  </property>
  <property fmtid="{D5CDD505-2E9C-101B-9397-08002B2CF9AE}" pid="4" name="KSOTemplateDocerSaveRecord">
    <vt:lpwstr>eyJoZGlkIjoiZDliOWM2MzNlZjk4NTNhNjlmZThmZjcxNGE1Y2Q0ZmIiLCJ1c2VySWQiOiI0NTE1NDI5ODYifQ==</vt:lpwstr>
  </property>
</Properties>
</file>